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407" w:rsidP="5DE7E7AA" w:rsidRDefault="00000000" w14:paraId="766AEB85" w14:textId="77777777">
      <w:pPr>
        <w:pStyle w:val="Heading1"/>
        <w:rPr>
          <w:sz w:val="40"/>
          <w:szCs w:val="40"/>
        </w:rPr>
      </w:pPr>
      <w:r w:rsidRPr="5DE7E7AA" w:rsidR="4BAD766F">
        <w:rPr>
          <w:sz w:val="40"/>
          <w:szCs w:val="40"/>
        </w:rPr>
        <w:t>Re-engaging Student Checklist</w:t>
      </w:r>
    </w:p>
    <w:p w:rsidR="00CE0407" w:rsidRDefault="00000000" w14:paraId="7EDA3790" w14:textId="77777777">
      <w:r>
        <w:t>You are considered a "stop-out" student if you left Bellevue College before completing a degree or certificate program and last took a class at Bellevue College more than four quarters ago.</w:t>
      </w:r>
    </w:p>
    <w:p w:rsidRPr="001D659B" w:rsidR="00CE0407" w:rsidP="5DE7E7AA" w:rsidRDefault="00000000" w14:paraId="14927F09" w14:textId="77777777">
      <w:pPr>
        <w:pStyle w:val="Heading2"/>
        <w:rPr>
          <w:color w:val="365F91" w:themeColor="accent1" w:themeShade="BF"/>
          <w:sz w:val="24"/>
          <w:szCs w:val="24"/>
        </w:rPr>
      </w:pPr>
      <w:r w:rsidRPr="5DE7E7AA" w:rsidR="4BAD766F">
        <w:rPr>
          <w:color w:val="365F91" w:themeColor="accent1" w:themeTint="FF" w:themeShade="BF"/>
          <w:sz w:val="24"/>
          <w:szCs w:val="24"/>
        </w:rPr>
        <w:t>1. My BC email/NetID</w:t>
      </w:r>
    </w:p>
    <w:p w:rsidR="00CE0407" w:rsidRDefault="00000000" w14:paraId="53202927" w14:textId="77777777">
      <w:pPr>
        <w:pStyle w:val="ListBullet"/>
        <w:rPr/>
      </w:pPr>
      <w:r w:rsidR="4BAD766F">
        <w:rPr/>
        <w:t>If I have been gone for two or more years, I may need to create a new NetID.</w:t>
      </w:r>
    </w:p>
    <w:p w:rsidR="00CE0407" w:rsidRDefault="00000000" w14:paraId="13D78F71" w14:textId="77777777">
      <w:pPr>
        <w:pStyle w:val="ListBullet"/>
        <w:rPr/>
      </w:pPr>
      <w:r w:rsidR="4BAD766F">
        <w:rPr/>
        <w:t xml:space="preserve">Visit the </w:t>
      </w:r>
      <w:hyperlink r:id="Re754a8f550b84c19">
        <w:r w:rsidRPr="5DE7E7AA" w:rsidR="4BAD766F">
          <w:rPr>
            <w:rStyle w:val="Hyperlink"/>
          </w:rPr>
          <w:t>NetID Management website</w:t>
        </w:r>
      </w:hyperlink>
      <w:r w:rsidR="4BAD766F">
        <w:rPr/>
        <w:t>.</w:t>
      </w:r>
    </w:p>
    <w:p w:rsidR="00CE0407" w:rsidRDefault="00000000" w14:paraId="4FA6A676" w14:textId="77777777">
      <w:pPr>
        <w:pStyle w:val="ListBullet"/>
        <w:rPr/>
      </w:pPr>
      <w:r w:rsidR="4BAD766F">
        <w:rPr/>
        <w:t>If my NetID is inactive, I can call the IT Helpdesk to have it reactivated: 425-564-4357.</w:t>
      </w:r>
    </w:p>
    <w:p w:rsidRPr="001D659B" w:rsidR="00CE0407" w:rsidP="5DE7E7AA" w:rsidRDefault="00000000" w14:paraId="474CD07D" w14:textId="77777777">
      <w:pPr>
        <w:pStyle w:val="Heading2"/>
        <w:rPr>
          <w:color w:val="365F91" w:themeColor="accent1" w:themeShade="BF"/>
          <w:sz w:val="24"/>
          <w:szCs w:val="24"/>
        </w:rPr>
      </w:pPr>
      <w:r w:rsidRPr="5DE7E7AA" w:rsidR="4BAD766F">
        <w:rPr>
          <w:color w:val="365F91" w:themeColor="accent1" w:themeTint="FF" w:themeShade="BF"/>
          <w:sz w:val="24"/>
          <w:szCs w:val="24"/>
        </w:rPr>
        <w:t>2. My plan to re-enroll</w:t>
      </w:r>
    </w:p>
    <w:p w:rsidR="00CE0407" w:rsidRDefault="00000000" w14:paraId="68E71A28" w14:textId="77777777">
      <w:pPr>
        <w:pStyle w:val="ListBullet"/>
        <w:rPr/>
      </w:pPr>
      <w:r w:rsidR="4BAD766F">
        <w:rPr/>
        <w:t xml:space="preserve">I plan to re-enroll </w:t>
      </w:r>
      <w:r w:rsidR="4BAD766F">
        <w:rPr/>
        <w:t>at</w:t>
      </w:r>
      <w:r w:rsidR="4BAD766F">
        <w:rPr/>
        <w:t xml:space="preserve"> BC in: (summer/fall/winter/spring) (year).</w:t>
      </w:r>
    </w:p>
    <w:p w:rsidR="00CE0407" w:rsidRDefault="00000000" w14:paraId="04E36D11" w14:textId="77777777">
      <w:pPr>
        <w:pStyle w:val="ListBullet"/>
        <w:rPr/>
      </w:pPr>
      <w:r w:rsidR="4BAD766F">
        <w:rPr/>
        <w:t xml:space="preserve">If </w:t>
      </w:r>
      <w:r w:rsidR="4BAD766F">
        <w:rPr/>
        <w:t>it's</w:t>
      </w:r>
      <w:r w:rsidR="4BAD766F">
        <w:rPr/>
        <w:t xml:space="preserve"> been more than a year but less than two years since I last enrolled, I will complete a </w:t>
      </w:r>
      <w:hyperlink r:id="Rabf8828fbda64abc">
        <w:r w:rsidRPr="5DE7E7AA" w:rsidR="4BAD766F">
          <w:rPr>
            <w:rStyle w:val="Hyperlink"/>
          </w:rPr>
          <w:t>Term Activation request</w:t>
        </w:r>
      </w:hyperlink>
      <w:r w:rsidR="4BAD766F">
        <w:rPr/>
        <w:t xml:space="preserve"> form so Enrollment Services can activate my account.</w:t>
      </w:r>
    </w:p>
    <w:p w:rsidRPr="001D659B" w:rsidR="00CE0407" w:rsidP="5DE7E7AA" w:rsidRDefault="00000000" w14:paraId="23DBD44F" w14:textId="77777777">
      <w:pPr>
        <w:pStyle w:val="Heading2"/>
        <w:rPr>
          <w:color w:val="365F91" w:themeColor="accent1" w:themeShade="BF"/>
          <w:sz w:val="24"/>
          <w:szCs w:val="24"/>
        </w:rPr>
      </w:pPr>
      <w:r w:rsidRPr="5DE7E7AA" w:rsidR="4BAD766F">
        <w:rPr>
          <w:color w:val="365F91" w:themeColor="accent1" w:themeTint="FF" w:themeShade="BF"/>
          <w:sz w:val="24"/>
          <w:szCs w:val="24"/>
        </w:rPr>
        <w:t>3. My ctcLink ID</w:t>
      </w:r>
    </w:p>
    <w:p w:rsidR="00CE0407" w:rsidRDefault="00000000" w14:paraId="436C97D7" w14:textId="77777777">
      <w:pPr>
        <w:pStyle w:val="ListBullet"/>
        <w:rPr/>
      </w:pPr>
      <w:r w:rsidR="4BAD766F">
        <w:rPr/>
        <w:t xml:space="preserve">If I attended Bellevue College before Fall 2021, I </w:t>
      </w:r>
      <w:r w:rsidR="4BAD766F">
        <w:rPr/>
        <w:t>can</w:t>
      </w:r>
      <w:r w:rsidR="4BAD766F">
        <w:rPr/>
        <w:t xml:space="preserve"> </w:t>
      </w:r>
      <w:hyperlink r:id="R625465bb0d8143da">
        <w:r w:rsidRPr="5DE7E7AA" w:rsidR="4BAD766F">
          <w:rPr>
            <w:rStyle w:val="Hyperlink"/>
          </w:rPr>
          <w:t xml:space="preserve">look up or request my new </w:t>
        </w:r>
        <w:r w:rsidRPr="5DE7E7AA" w:rsidR="4BAD766F">
          <w:rPr>
            <w:rStyle w:val="Hyperlink"/>
          </w:rPr>
          <w:t>ctcLink</w:t>
        </w:r>
        <w:r w:rsidRPr="5DE7E7AA" w:rsidR="4BAD766F">
          <w:rPr>
            <w:rStyle w:val="Hyperlink"/>
          </w:rPr>
          <w:t xml:space="preserve"> ID</w:t>
        </w:r>
      </w:hyperlink>
      <w:r w:rsidR="4BAD766F">
        <w:rPr/>
        <w:t>.</w:t>
      </w:r>
    </w:p>
    <w:p w:rsidR="00CE0407" w:rsidRDefault="00000000" w14:paraId="3809F556" w14:textId="77777777">
      <w:pPr>
        <w:pStyle w:val="ListBullet"/>
        <w:rPr/>
      </w:pPr>
      <w:r w:rsidR="4BAD766F">
        <w:rPr/>
        <w:t>I will reapply for admissions if:</w:t>
      </w:r>
    </w:p>
    <w:p w:rsidR="00CE0407" w:rsidRDefault="00000000" w14:paraId="7115C319" w14:textId="77777777">
      <w:pPr>
        <w:pStyle w:val="ListBullet"/>
        <w:rPr/>
      </w:pPr>
      <w:r w:rsidR="4BAD766F">
        <w:rPr/>
        <w:t>I applied before 2019 and never enrolled in courses.</w:t>
      </w:r>
    </w:p>
    <w:p w:rsidR="00CE0407" w:rsidRDefault="00000000" w14:paraId="6AEA94A2" w14:textId="77777777">
      <w:pPr>
        <w:pStyle w:val="ListBullet"/>
        <w:rPr/>
      </w:pPr>
      <w:r w:rsidR="4BAD766F">
        <w:rPr/>
        <w:t>I last</w:t>
      </w:r>
      <w:r w:rsidR="4BAD766F">
        <w:rPr/>
        <w:t xml:space="preserve"> enrolled more than two years ago.</w:t>
      </w:r>
    </w:p>
    <w:p w:rsidRPr="001D659B" w:rsidR="00CE0407" w:rsidP="5DE7E7AA" w:rsidRDefault="00000000" w14:paraId="4455031D" w14:textId="77777777">
      <w:pPr>
        <w:pStyle w:val="Heading2"/>
        <w:rPr>
          <w:color w:val="365F91" w:themeColor="accent1" w:themeShade="BF"/>
          <w:sz w:val="24"/>
          <w:szCs w:val="24"/>
        </w:rPr>
      </w:pPr>
      <w:r w:rsidRPr="5DE7E7AA" w:rsidR="4BAD766F">
        <w:rPr>
          <w:color w:val="365F91" w:themeColor="accent1" w:themeTint="FF" w:themeShade="BF"/>
          <w:sz w:val="24"/>
          <w:szCs w:val="24"/>
        </w:rPr>
        <w:t>4. My plan to pay for college</w:t>
      </w:r>
    </w:p>
    <w:p w:rsidR="00CE0407" w:rsidRDefault="00000000" w14:paraId="0C65378B" w14:textId="77777777">
      <w:pPr>
        <w:pStyle w:val="ListBullet"/>
        <w:rPr/>
      </w:pPr>
      <w:r w:rsidR="4BAD766F">
        <w:rPr/>
        <w:t>I have a plan to pay for college (FAFSA, WASFA, out of pocket, etc.).</w:t>
      </w:r>
    </w:p>
    <w:p w:rsidR="00CE0407" w:rsidRDefault="00000000" w14:paraId="22109854" w14:textId="77777777">
      <w:pPr>
        <w:pStyle w:val="ListBullet"/>
        <w:rPr/>
      </w:pPr>
      <w:r w:rsidR="4BAD766F">
        <w:rPr/>
        <w:t xml:space="preserve">I am aware of important </w:t>
      </w:r>
      <w:hyperlink r:id="R24f29810c89d49cd">
        <w:r w:rsidRPr="5DE7E7AA" w:rsidR="4BAD766F">
          <w:rPr>
            <w:rStyle w:val="Hyperlink"/>
          </w:rPr>
          <w:t>tuition deadlines</w:t>
        </w:r>
      </w:hyperlink>
      <w:r w:rsidR="4BAD766F">
        <w:rPr/>
        <w:t>.</w:t>
      </w:r>
    </w:p>
    <w:p w:rsidR="00CE0407" w:rsidRDefault="00000000" w14:paraId="71B09745" w14:textId="77777777">
      <w:pPr>
        <w:pStyle w:val="ListBullet"/>
        <w:rPr/>
      </w:pPr>
      <w:r w:rsidR="4BAD766F">
        <w:rPr/>
        <w:t xml:space="preserve">I know that </w:t>
      </w:r>
      <w:hyperlink r:id="Ree6bc6edce28465f">
        <w:r w:rsidRPr="5DE7E7AA" w:rsidR="4BAD766F">
          <w:rPr>
            <w:rStyle w:val="Hyperlink"/>
          </w:rPr>
          <w:t>Financial Aid has deadlines</w:t>
        </w:r>
      </w:hyperlink>
      <w:r w:rsidR="4BAD766F">
        <w:rPr/>
        <w:t xml:space="preserve"> for each term.</w:t>
      </w:r>
    </w:p>
    <w:p w:rsidR="00CE0407" w:rsidRDefault="00000000" w14:paraId="1EA81A38" w14:textId="70188B39">
      <w:pPr>
        <w:pStyle w:val="ListBullet"/>
        <w:rPr/>
      </w:pPr>
      <w:r w:rsidR="4BAD766F">
        <w:rPr/>
        <w:t xml:space="preserve">I know that Financial Aid does not process offer letters unless I am enrolled and </w:t>
      </w:r>
      <w:r w:rsidR="298366B6">
        <w:rPr/>
        <w:t>meet</w:t>
      </w:r>
      <w:r w:rsidR="4BAD766F">
        <w:rPr/>
        <w:t xml:space="preserve"> the deadline.</w:t>
      </w:r>
    </w:p>
    <w:p w:rsidR="00CE0407" w:rsidRDefault="00000000" w14:paraId="32029C67" w14:textId="77777777">
      <w:pPr>
        <w:pStyle w:val="ListBullet"/>
        <w:rPr/>
      </w:pPr>
      <w:r w:rsidR="4BAD766F">
        <w:rPr/>
        <w:t>I know that Financial Aid disburses starting the Thursday before the quarter begins, and I may need to pay before receiving aid.</w:t>
      </w:r>
    </w:p>
    <w:p w:rsidR="00CE0407" w:rsidRDefault="00000000" w14:paraId="2936EEE4" w14:textId="77777777">
      <w:pPr>
        <w:pStyle w:val="ListBullet"/>
        <w:rPr/>
      </w:pPr>
      <w:r w:rsidR="4BAD766F">
        <w:rPr/>
        <w:t>If I apply close to the start of the term and miss the deadline, I may not receive aid for that term. My options include:</w:t>
      </w:r>
    </w:p>
    <w:p w:rsidR="00CE0407" w:rsidRDefault="00000000" w14:paraId="3B7761A4" w14:textId="77777777">
      <w:pPr>
        <w:pStyle w:val="ListBullet"/>
        <w:rPr/>
      </w:pPr>
      <w:r w:rsidR="4BAD766F">
        <w:rPr/>
        <w:t>Paying out of pocket and being reimbursed.</w:t>
      </w:r>
    </w:p>
    <w:p w:rsidR="00CE0407" w:rsidRDefault="00000000" w14:paraId="6DE9AEFC" w14:textId="77777777">
      <w:pPr>
        <w:pStyle w:val="ListBullet"/>
        <w:rPr/>
      </w:pPr>
      <w:r w:rsidR="4BAD766F">
        <w:rPr/>
        <w:t>Signing</w:t>
      </w:r>
      <w:r w:rsidR="4BAD766F">
        <w:rPr/>
        <w:t xml:space="preserve"> up for a </w:t>
      </w:r>
      <w:hyperlink r:id="R7965363501cd4fae">
        <w:r w:rsidRPr="5DE7E7AA" w:rsidR="4BAD766F">
          <w:rPr>
            <w:rStyle w:val="Hyperlink"/>
          </w:rPr>
          <w:t>payment plan</w:t>
        </w:r>
      </w:hyperlink>
      <w:r w:rsidR="4BAD766F">
        <w:rPr/>
        <w:t>.</w:t>
      </w:r>
    </w:p>
    <w:p w:rsidR="00CE0407" w:rsidRDefault="00000000" w14:paraId="38EAF4A8" w14:textId="77777777">
      <w:pPr>
        <w:pStyle w:val="ListBullet"/>
        <w:rPr/>
      </w:pPr>
      <w:r w:rsidR="4BAD766F">
        <w:rPr/>
        <w:t>Using Military Education Benefits (GI Bill, Tuition Assistance, Waiver, etc.).</w:t>
      </w:r>
    </w:p>
    <w:p w:rsidR="00CE0407" w:rsidRDefault="00000000" w14:paraId="28B8954B" w14:textId="77777777">
      <w:pPr>
        <w:pStyle w:val="ListBullet"/>
        <w:rPr/>
      </w:pPr>
      <w:r w:rsidR="4BAD766F">
        <w:rPr/>
        <w:t xml:space="preserve">Delaying my </w:t>
      </w:r>
      <w:r w:rsidR="4BAD766F">
        <w:rPr/>
        <w:t>start</w:t>
      </w:r>
      <w:r w:rsidR="4BAD766F">
        <w:rPr/>
        <w:t xml:space="preserve"> term.</w:t>
      </w:r>
    </w:p>
    <w:p w:rsidR="5DE7E7AA" w:rsidP="5DE7E7AA" w:rsidRDefault="5DE7E7AA" w14:paraId="25983215" w14:textId="5BFD433D">
      <w:pPr>
        <w:pStyle w:val="ListBullet"/>
        <w:numPr>
          <w:ilvl w:val="0"/>
          <w:numId w:val="0"/>
        </w:numPr>
      </w:pPr>
    </w:p>
    <w:p w:rsidR="5DE7E7AA" w:rsidP="5DE7E7AA" w:rsidRDefault="5DE7E7AA" w14:paraId="07A0732D" w14:textId="5A44D5F8">
      <w:pPr>
        <w:pStyle w:val="ListBullet"/>
        <w:numPr>
          <w:ilvl w:val="0"/>
          <w:numId w:val="0"/>
        </w:numPr>
      </w:pPr>
    </w:p>
    <w:p w:rsidRPr="001D659B" w:rsidR="00CE0407" w:rsidP="5DE7E7AA" w:rsidRDefault="00000000" w14:paraId="4C4423EE" w14:textId="77777777">
      <w:pPr>
        <w:pStyle w:val="Heading2"/>
        <w:rPr>
          <w:color w:val="365F91" w:themeColor="accent1" w:themeShade="BF"/>
          <w:sz w:val="24"/>
          <w:szCs w:val="24"/>
        </w:rPr>
      </w:pPr>
      <w:r w:rsidRPr="5DE7E7AA" w:rsidR="4BAD766F">
        <w:rPr>
          <w:color w:val="365F91" w:themeColor="accent1" w:themeTint="FF" w:themeShade="BF"/>
          <w:sz w:val="24"/>
          <w:szCs w:val="24"/>
        </w:rPr>
        <w:t>5. Placement</w:t>
      </w:r>
    </w:p>
    <w:p w:rsidR="00CE0407" w:rsidRDefault="00000000" w14:paraId="6D233873" w14:textId="77777777">
      <w:r w:rsidR="4BAD766F">
        <w:rPr/>
        <w:t xml:space="preserve">Many classes </w:t>
      </w:r>
      <w:r w:rsidR="4BAD766F">
        <w:rPr/>
        <w:t>require</w:t>
      </w:r>
      <w:r w:rsidR="4BAD766F">
        <w:rPr/>
        <w:t xml:space="preserve"> </w:t>
      </w:r>
      <w:hyperlink r:id="R6c16b14da94c461b">
        <w:r w:rsidRPr="5DE7E7AA" w:rsidR="4BAD766F">
          <w:rPr>
            <w:rStyle w:val="Hyperlink"/>
          </w:rPr>
          <w:t>math and English placement</w:t>
        </w:r>
      </w:hyperlink>
      <w:r w:rsidR="4BAD766F">
        <w:rPr/>
        <w:t xml:space="preserve">. If I already completed English 101 and college-level math, I </w:t>
      </w:r>
      <w:r w:rsidR="4BAD766F">
        <w:rPr/>
        <w:t>can</w:t>
      </w:r>
      <w:r w:rsidR="4BAD766F">
        <w:rPr/>
        <w:t xml:space="preserve"> skip this step.</w:t>
      </w:r>
    </w:p>
    <w:p w:rsidR="00CE0407" w:rsidRDefault="00000000" w14:paraId="7B398F8E" w14:textId="77777777" w14:noSpellErr="1">
      <w:pPr>
        <w:pStyle w:val="ListBullet"/>
        <w:rPr/>
      </w:pPr>
      <w:r w:rsidR="4BAD766F">
        <w:rPr/>
        <w:t>My Math Placement Result is: ________</w:t>
      </w:r>
    </w:p>
    <w:p w:rsidR="00CE0407" w:rsidRDefault="00000000" w14:paraId="6A453D7C" w14:textId="77777777">
      <w:pPr>
        <w:pStyle w:val="ListBullet"/>
        <w:rPr/>
      </w:pPr>
      <w:r w:rsidR="4BAD766F">
        <w:rPr/>
        <w:t>My English Placement Result is: ________</w:t>
      </w:r>
    </w:p>
    <w:p w:rsidRPr="001D659B" w:rsidR="00CE0407" w:rsidP="5DE7E7AA" w:rsidRDefault="00000000" w14:paraId="7D54A478" w14:textId="77777777">
      <w:pPr>
        <w:pStyle w:val="Heading2"/>
        <w:rPr>
          <w:color w:val="365F91" w:themeColor="accent1" w:themeShade="BF"/>
          <w:sz w:val="24"/>
          <w:szCs w:val="24"/>
        </w:rPr>
      </w:pPr>
      <w:r w:rsidRPr="5DE7E7AA" w:rsidR="4BAD766F">
        <w:rPr>
          <w:color w:val="365F91" w:themeColor="accent1" w:themeTint="FF" w:themeShade="BF"/>
          <w:sz w:val="24"/>
          <w:szCs w:val="24"/>
        </w:rPr>
        <w:t>6. Credit from another college or university</w:t>
      </w:r>
    </w:p>
    <w:p w:rsidR="00CE0407" w:rsidRDefault="00000000" w14:paraId="33369B69" w14:textId="77777777">
      <w:r>
        <w:t>If I have no courses from another college or university, I can skip this step.</w:t>
      </w:r>
    </w:p>
    <w:p w:rsidRPr="001D659B" w:rsidR="00CE0407" w:rsidP="5DE7E7AA" w:rsidRDefault="00000000" w14:paraId="50F4E2E3" w14:textId="77777777">
      <w:pPr>
        <w:pStyle w:val="Heading3"/>
        <w:ind w:left="360"/>
        <w:rPr>
          <w:color w:val="365F91" w:themeColor="accent1" w:themeShade="BF"/>
        </w:rPr>
      </w:pPr>
      <w:r w:rsidRPr="5DE7E7AA" w:rsidR="4BAD766F">
        <w:rPr>
          <w:color w:val="365F91" w:themeColor="accent1" w:themeTint="FF" w:themeShade="BF"/>
        </w:rPr>
        <w:t>a. Prerequisite clearance</w:t>
      </w:r>
    </w:p>
    <w:p w:rsidR="00CE0407" w:rsidRDefault="00000000" w14:paraId="5DB0ECD7" w14:textId="77777777">
      <w:pPr>
        <w:pStyle w:val="ListBullet"/>
        <w:rPr/>
      </w:pPr>
      <w:r w:rsidR="4BAD766F">
        <w:rPr/>
        <w:t>I can use unofficial transcripts to clear prerequisites.</w:t>
      </w:r>
    </w:p>
    <w:p w:rsidR="00CE0407" w:rsidRDefault="00000000" w14:paraId="677ACDCB" w14:textId="77777777">
      <w:pPr>
        <w:pStyle w:val="ListBullet"/>
        <w:rPr/>
      </w:pPr>
      <w:r w:rsidR="4BAD766F">
        <w:rPr/>
        <w:t>Even if I took a prerequisite at another Washington State Community or Technical College, I still need prerequisite clearance at BC.</w:t>
      </w:r>
    </w:p>
    <w:p w:rsidR="00CE0407" w:rsidRDefault="00000000" w14:paraId="6D35CED8" w14:textId="77777777">
      <w:pPr>
        <w:pStyle w:val="ListBullet"/>
        <w:rPr/>
      </w:pPr>
      <w:r w:rsidR="4BAD766F">
        <w:rPr/>
        <w:t>My</w:t>
      </w:r>
      <w:r w:rsidR="4BAD766F">
        <w:rPr/>
        <w:t xml:space="preserve"> </w:t>
      </w:r>
      <w:hyperlink r:id="R25609acc40fa4007">
        <w:r w:rsidRPr="5DE7E7AA" w:rsidR="4BAD766F">
          <w:rPr>
            <w:rStyle w:val="Hyperlink"/>
          </w:rPr>
          <w:t>prerequisite clearance request</w:t>
        </w:r>
      </w:hyperlink>
      <w:r w:rsidR="4BAD766F">
        <w:rPr/>
        <w:t xml:space="preserve"> has been </w:t>
      </w:r>
      <w:r w:rsidR="4BAD766F">
        <w:rPr/>
        <w:t>submitted</w:t>
      </w:r>
      <w:r w:rsidR="4BAD766F">
        <w:rPr/>
        <w:t xml:space="preserve"> for:</w:t>
      </w:r>
    </w:p>
    <w:p w:rsidR="00CE0407" w:rsidRDefault="00000000" w14:paraId="444D161A" w14:textId="77777777">
      <w:pPr>
        <w:pStyle w:val="ListBullet"/>
        <w:rPr/>
      </w:pPr>
      <w:r w:rsidR="4BAD766F">
        <w:rPr/>
        <w:t>Class: ________</w:t>
      </w:r>
    </w:p>
    <w:p w:rsidR="00CE0407" w:rsidRDefault="00000000" w14:paraId="5C55B0FF" w14:textId="77777777">
      <w:pPr>
        <w:pStyle w:val="ListBullet"/>
        <w:rPr/>
      </w:pPr>
      <w:r w:rsidR="4BAD766F">
        <w:rPr/>
        <w:t>Class: ________</w:t>
      </w:r>
    </w:p>
    <w:p w:rsidRPr="001D659B" w:rsidR="00CE0407" w:rsidP="5DE7E7AA" w:rsidRDefault="00000000" w14:paraId="5E740066" w14:textId="77777777">
      <w:pPr>
        <w:pStyle w:val="Heading3"/>
        <w:ind w:left="360"/>
        <w:rPr>
          <w:color w:val="365F91" w:themeColor="accent1" w:themeShade="BF"/>
        </w:rPr>
      </w:pPr>
      <w:r w:rsidRPr="5DE7E7AA" w:rsidR="4BAD766F">
        <w:rPr>
          <w:color w:val="365F91" w:themeColor="accent1" w:themeTint="FF" w:themeShade="BF"/>
        </w:rPr>
        <w:t>b. Transfer credit evaluation</w:t>
      </w:r>
    </w:p>
    <w:p w:rsidR="00CE0407" w:rsidRDefault="00000000" w14:paraId="720294C5" w14:textId="23EFBAB5">
      <w:r w:rsidR="4BAD766F">
        <w:rPr/>
        <w:t xml:space="preserve">Bellevue College awards credit for many types of learning, including </w:t>
      </w:r>
      <w:r w:rsidR="4BAD766F">
        <w:rPr/>
        <w:t>transfer coursework</w:t>
      </w:r>
      <w:r w:rsidR="4BAD766F">
        <w:rPr/>
        <w:t>, certifications, work experience, and exams (AP, IB, A-Levels).</w:t>
      </w:r>
      <w:r w:rsidR="65EAAEF5">
        <w:rPr/>
        <w:t xml:space="preserve"> The steps are:</w:t>
      </w:r>
    </w:p>
    <w:p w:rsidR="00CE0407" w:rsidRDefault="00000000" w14:paraId="68123DC7" w14:textId="77777777">
      <w:pPr>
        <w:pStyle w:val="ListNumber"/>
        <w:rPr/>
      </w:pPr>
      <w:r w:rsidR="4BAD766F">
        <w:rPr/>
        <w:t>Send official documents to Bellevue College.</w:t>
      </w:r>
    </w:p>
    <w:p w:rsidR="00CE0407" w:rsidRDefault="00000000" w14:paraId="1ED8F102" w14:textId="77777777">
      <w:pPr>
        <w:pStyle w:val="ListNumber"/>
        <w:rPr/>
      </w:pPr>
      <w:r w:rsidR="4BAD766F">
        <w:rPr/>
        <w:t>Enroll in first-quarter classes (unless in selective programs or using military benefits).</w:t>
      </w:r>
    </w:p>
    <w:p w:rsidR="00CE0407" w:rsidRDefault="00000000" w14:paraId="03A29AEB" w14:textId="77777777">
      <w:pPr>
        <w:pStyle w:val="ListNumber"/>
        <w:rPr/>
      </w:pPr>
      <w:r w:rsidR="4BAD766F">
        <w:rPr/>
        <w:t>Check whether documents were received and uploaded.</w:t>
      </w:r>
    </w:p>
    <w:p w:rsidR="00CE0407" w:rsidRDefault="00000000" w14:paraId="101DDDE6" w14:textId="77777777">
      <w:pPr>
        <w:pStyle w:val="ListNumber"/>
        <w:rPr/>
      </w:pPr>
      <w:r w:rsidR="4BAD766F">
        <w:rPr/>
        <w:t xml:space="preserve">Submit the </w:t>
      </w:r>
      <w:hyperlink r:id="Rc4f3fba7c49e4679">
        <w:r w:rsidRPr="5DE7E7AA" w:rsidR="4BAD766F">
          <w:rPr>
            <w:rStyle w:val="Hyperlink"/>
          </w:rPr>
          <w:t>Transfer Credit Request form</w:t>
        </w:r>
      </w:hyperlink>
      <w:r w:rsidR="4BAD766F">
        <w:rPr/>
        <w:t>.</w:t>
      </w:r>
    </w:p>
    <w:p w:rsidR="6B4618A7" w:rsidP="5DE7E7AA" w:rsidRDefault="6B4618A7" w14:paraId="0E57AF29" w14:textId="74790E3E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</w:pPr>
      <w:r w:rsidR="6B4618A7">
        <w:rPr/>
        <w:t>Important notes about transferring credit:</w:t>
      </w:r>
    </w:p>
    <w:p w:rsidR="00CE0407" w:rsidRDefault="00000000" w14:paraId="1413F2BA" w14:textId="77777777">
      <w:pPr>
        <w:pStyle w:val="ListBullet"/>
        <w:rPr/>
      </w:pPr>
      <w:r w:rsidR="4BAD766F">
        <w:rPr/>
        <w:t xml:space="preserve">It can take up to </w:t>
      </w:r>
      <w:r w:rsidR="4BAD766F">
        <w:rPr/>
        <w:t>8 weeks</w:t>
      </w:r>
      <w:r w:rsidR="4BAD766F">
        <w:rPr/>
        <w:t xml:space="preserve"> for evaluation.</w:t>
      </w:r>
    </w:p>
    <w:p w:rsidR="00CE0407" w:rsidRDefault="00000000" w14:paraId="5C5376AD" w14:textId="77777777">
      <w:pPr>
        <w:pStyle w:val="ListBullet"/>
        <w:rPr/>
      </w:pPr>
      <w:r w:rsidR="4BAD766F">
        <w:rPr/>
        <w:t xml:space="preserve">Meet with an </w:t>
      </w:r>
      <w:hyperlink r:id="Ra3dc0fa5614d49bb">
        <w:r w:rsidRPr="5DE7E7AA" w:rsidR="4BAD766F">
          <w:rPr>
            <w:rStyle w:val="Hyperlink"/>
          </w:rPr>
          <w:t>academic advisor for an unofficial evaluation</w:t>
        </w:r>
      </w:hyperlink>
      <w:r w:rsidR="4BAD766F">
        <w:rPr/>
        <w:t xml:space="preserve"> if needed.</w:t>
      </w:r>
    </w:p>
    <w:p w:rsidR="00CE0407" w:rsidRDefault="00000000" w14:paraId="08FCB207" w14:textId="77777777">
      <w:r>
        <w:t>Additional support:</w:t>
      </w:r>
    </w:p>
    <w:p w:rsidR="00CE0407" w:rsidRDefault="00000000" w14:paraId="61466E96" w14:textId="148274D2">
      <w:pPr>
        <w:pStyle w:val="ListBullet"/>
      </w:pPr>
      <w:r>
        <w:t>Schedule an appointment with an Academic Advisor</w:t>
      </w:r>
      <w:r w:rsidR="001D659B">
        <w:t xml:space="preserve"> if needed</w:t>
      </w:r>
      <w:r>
        <w:t>.</w:t>
      </w:r>
    </w:p>
    <w:p w:rsidR="00CE0407" w:rsidRDefault="00000000" w14:paraId="660D6B99" w14:textId="77777777">
      <w:pPr>
        <w:pStyle w:val="ListBullet"/>
      </w:pPr>
      <w:r>
        <w:t>If interested in a bachelor's degree, book an appointment with a program manager.</w:t>
      </w:r>
    </w:p>
    <w:sectPr w:rsidR="00CE0407" w:rsidSect="00034616"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7332dbf818f347a7"/>
      <w:footerReference w:type="default" r:id="R5fc95105ac1e48a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10914"/>
    </w:tblGrid>
    <w:tr w:rsidR="5DE7E7AA" w:rsidTr="5DE7E7AA" w14:paraId="09C549D0">
      <w:trPr>
        <w:trHeight w:val="300"/>
      </w:trPr>
      <w:tc>
        <w:tcPr>
          <w:tcW w:w="10914" w:type="dxa"/>
          <w:tcMar/>
        </w:tcPr>
        <w:p w:rsidR="5DE7E7AA" w:rsidP="5DE7E7AA" w:rsidRDefault="5DE7E7AA" w14:paraId="678F242F" w14:textId="046DA5B6">
          <w:pPr>
            <w:pStyle w:val="Normal"/>
            <w:jc w:val="left"/>
            <w:rPr>
              <w:i w:val="0"/>
              <w:iCs w:val="0"/>
              <w:sz w:val="18"/>
              <w:szCs w:val="18"/>
            </w:rPr>
          </w:pPr>
          <w:r w:rsidRPr="5DE7E7AA" w:rsidR="5DE7E7AA">
            <w:rPr>
              <w:i w:val="0"/>
              <w:iCs w:val="0"/>
              <w:sz w:val="20"/>
              <w:szCs w:val="20"/>
            </w:rPr>
            <w:t>Created by the Student Success &amp; Retention Office • Bellevue College • https://www.bellevuecollege.edu/student-success/</w:t>
          </w:r>
        </w:p>
        <w:p w:rsidR="5DE7E7AA" w:rsidP="5DE7E7AA" w:rsidRDefault="5DE7E7AA" w14:paraId="658FB734" w14:textId="7EEF4D64">
          <w:pPr>
            <w:pStyle w:val="Header"/>
            <w:bidi w:val="0"/>
            <w:ind w:left="-115"/>
            <w:jc w:val="left"/>
          </w:pPr>
        </w:p>
      </w:tc>
    </w:tr>
  </w:tbl>
  <w:p w:rsidR="5DE7E7AA" w:rsidP="5DE7E7AA" w:rsidRDefault="5DE7E7AA" w14:paraId="43BECB4E" w14:textId="63BB470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5DE7E7AA" w:rsidP="5DE7E7AA" w:rsidRDefault="5DE7E7AA" w14:paraId="58B0AEEA" w14:textId="0C5E087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6">
    <w:nsid w:val="770308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76f31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1bf412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21c76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4a0f2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0f1ca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fa90b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b6739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72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90898470">
    <w:abstractNumId w:val="8"/>
  </w:num>
  <w:num w:numId="2" w16cid:durableId="1534228231">
    <w:abstractNumId w:val="6"/>
  </w:num>
  <w:num w:numId="3" w16cid:durableId="2133478283">
    <w:abstractNumId w:val="5"/>
  </w:num>
  <w:num w:numId="4" w16cid:durableId="1718237444">
    <w:abstractNumId w:val="4"/>
  </w:num>
  <w:num w:numId="5" w16cid:durableId="1840659146">
    <w:abstractNumId w:val="7"/>
  </w:num>
  <w:num w:numId="6" w16cid:durableId="1507403721">
    <w:abstractNumId w:val="3"/>
  </w:num>
  <w:num w:numId="7" w16cid:durableId="760374657">
    <w:abstractNumId w:val="2"/>
  </w:num>
  <w:num w:numId="8" w16cid:durableId="1954022225">
    <w:abstractNumId w:val="1"/>
  </w:num>
  <w:num w:numId="9" w16cid:durableId="59409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000"/>
    <w:rsid w:val="00034616"/>
    <w:rsid w:val="0006063C"/>
    <w:rsid w:val="0015074B"/>
    <w:rsid w:val="001D659B"/>
    <w:rsid w:val="0029639D"/>
    <w:rsid w:val="00326F90"/>
    <w:rsid w:val="006931AC"/>
    <w:rsid w:val="009C1B23"/>
    <w:rsid w:val="00AA1D8D"/>
    <w:rsid w:val="00B47730"/>
    <w:rsid w:val="00CB0664"/>
    <w:rsid w:val="00CE0407"/>
    <w:rsid w:val="00E83945"/>
    <w:rsid w:val="00FC693F"/>
    <w:rsid w:val="12A62C60"/>
    <w:rsid w:val="13FDB279"/>
    <w:rsid w:val="19C57C22"/>
    <w:rsid w:val="253E10BE"/>
    <w:rsid w:val="298366B6"/>
    <w:rsid w:val="2A818075"/>
    <w:rsid w:val="2E495B24"/>
    <w:rsid w:val="2E8D8C5F"/>
    <w:rsid w:val="362EBA7C"/>
    <w:rsid w:val="3885A15F"/>
    <w:rsid w:val="3C6FE2A3"/>
    <w:rsid w:val="4175A4C9"/>
    <w:rsid w:val="42FFAC16"/>
    <w:rsid w:val="43D03E18"/>
    <w:rsid w:val="466E8F61"/>
    <w:rsid w:val="4BAD766F"/>
    <w:rsid w:val="4C429009"/>
    <w:rsid w:val="4CD892A7"/>
    <w:rsid w:val="51052BFE"/>
    <w:rsid w:val="51D2CEEA"/>
    <w:rsid w:val="5A68262A"/>
    <w:rsid w:val="5DE7E7AA"/>
    <w:rsid w:val="60264E20"/>
    <w:rsid w:val="64AE7B28"/>
    <w:rsid w:val="651583DE"/>
    <w:rsid w:val="65EAAEF5"/>
    <w:rsid w:val="697EEACC"/>
    <w:rsid w:val="6B1DD242"/>
    <w:rsid w:val="6B4618A7"/>
    <w:rsid w:val="7288DB62"/>
    <w:rsid w:val="73C99F60"/>
    <w:rsid w:val="76FBBA8B"/>
    <w:rsid w:val="779A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2BB8ED"/>
  <w14:defaultImageDpi w14:val="300"/>
  <w15:docId w15:val="{2922F173-DA39-446B-AF14-B7857EB0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5DE7E7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625465bb0d8143da" Type="http://schemas.openxmlformats.org/officeDocument/2006/relationships/hyperlink" Target="https://www2.bellevuecollege.edu/idlookup/?_gl=1*19yto35*_gcl_au*MjU1NzIzNzAuMTc3MDk5OTY5NQ..*_ga*OTY5ODE0NTYwLjE3NzA5OTk2OTU.*_ga_D205WT30XL*czE3NzEwMjA3MDckbzUkZzEkdDE3NzEwMjE2NjgkajI0JGwwJGgxODAzMjQ5NDMx" TargetMode="External"/><Relationship Id="Ra3dc0fa5614d49bb" Type="http://schemas.openxmlformats.org/officeDocument/2006/relationships/hyperlink" Target="https://www.bellevuecollege.edu/advising/schedule/" TargetMode="External"/><Relationship Id="R5fc95105ac1e48a4" Type="http://schemas.openxmlformats.org/officeDocument/2006/relationships/footer" Target="footer.xml"/><Relationship Id="rId2" Type="http://schemas.openxmlformats.org/officeDocument/2006/relationships/numbering" Target="numbering.xml"/><Relationship Id="Re754a8f550b84c19" Type="http://schemas.openxmlformats.org/officeDocument/2006/relationships/hyperlink" Target="https://www2.bellevuecollege.edu/netid/" TargetMode="External"/><Relationship Id="Rabf8828fbda64abc" Type="http://schemas.openxmlformats.org/officeDocument/2006/relationships/hyperlink" Target="https://forms.bellevuecollege.edu/studentcentral/term-activate/?_gl=1*18jxdp0*_gcl_au*MjU1NzIzNzAuMTc3MDk5OTY5NQ..*_ga*OTY5ODE0NTYwLjE3NzA5OTk2OTU.*_ga_D205WT30XL*czE3NzEwMjA3MDckbzUkZzEkdDE3NzEwMjA3NTQkajEzJGwwJGgxODAzMjQ5NDMxJGRCUVFXLWNqaTRpeE5aSmE0cmNPY2dMZk55V01CSENEaGNB" TargetMode="External"/><Relationship Id="R25609acc40fa4007" Type="http://schemas.openxmlformats.org/officeDocument/2006/relationships/hyperlink" Target="https://www.bellevuecollege.edu/current-students/placement-testing-services/prerequisites/" TargetMode="External"/><Relationship Id="R7332dbf818f347a7" Type="http://schemas.openxmlformats.org/officeDocument/2006/relationships/header" Target="header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24f29810c89d49cd" Type="http://schemas.openxmlformats.org/officeDocument/2006/relationships/hyperlink" Target="https://www.bellevuecollege.edu/admissions-aid/tuition-fees/" TargetMode="External"/><Relationship Id="R7965363501cd4fae" Type="http://schemas.openxmlformats.org/officeDocument/2006/relationships/hyperlink" Target="https://www.bellevuecollege.edu/admissions-aid/tuition-fees/payment-plan/" TargetMode="External"/><Relationship Id="R6c16b14da94c461b" Type="http://schemas.openxmlformats.org/officeDocument/2006/relationships/hyperlink" Target="https://www.bellevuecollege.edu/current-students/placement-testing-services/placement/" TargetMode="External"/><Relationship Id="rId5" Type="http://schemas.openxmlformats.org/officeDocument/2006/relationships/webSettings" Target="webSettings.xml"/><Relationship Id="Rc4f3fba7c49e4679" Type="http://schemas.openxmlformats.org/officeDocument/2006/relationships/hyperlink" Target="https://www.bellevuecollege.edu/admissions-aid/getting-started/transfer/" TargetMode="Externa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ee6bc6edce28465f" Type="http://schemas.openxmlformats.org/officeDocument/2006/relationships/hyperlink" Target="https://www.bellevuecollege.edu/admissions-aid/financial-aid/apply/dates-deadlines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E304273408F46A23A5776A0CD174A" ma:contentTypeVersion="17" ma:contentTypeDescription="Create a new document." ma:contentTypeScope="" ma:versionID="3e47f043996ef6f90b9ff669dc52e945">
  <xsd:schema xmlns:xsd="http://www.w3.org/2001/XMLSchema" xmlns:xs="http://www.w3.org/2001/XMLSchema" xmlns:p="http://schemas.microsoft.com/office/2006/metadata/properties" xmlns:ns2="8bb4cc63-1033-47c2-8cd4-1b47f2d4a531" xmlns:ns3="7e4e35b9-08be-4b56-842a-ddeae74ba1b4" targetNamespace="http://schemas.microsoft.com/office/2006/metadata/properties" ma:root="true" ma:fieldsID="ac12db9019196ac7f156afb3ea7cd476" ns2:_="" ns3:_="">
    <xsd:import namespace="8bb4cc63-1033-47c2-8cd4-1b47f2d4a531"/>
    <xsd:import namespace="7e4e35b9-08be-4b56-842a-ddeae74ba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4cc63-1033-47c2-8cd4-1b47f2d4a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9ceefff-b449-4540-b257-cfd7cebd8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e35b9-08be-4b56-842a-ddeae74ba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f60800c-f7d4-47a8-aed8-81b7a4ee3bae}" ma:internalName="TaxCatchAll" ma:showField="CatchAllData" ma:web="7e4e35b9-08be-4b56-842a-ddeae74ba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4e35b9-08be-4b56-842a-ddeae74ba1b4">
      <UserInfo>
        <DisplayName/>
        <AccountId xsi:nil="true"/>
        <AccountType/>
      </UserInfo>
    </SharedWithUsers>
    <lcf76f155ced4ddcb4097134ff3c332f xmlns="8bb4cc63-1033-47c2-8cd4-1b47f2d4a531">
      <Terms xmlns="http://schemas.microsoft.com/office/infopath/2007/PartnerControls"/>
    </lcf76f155ced4ddcb4097134ff3c332f>
    <TaxCatchAll xmlns="7e4e35b9-08be-4b56-842a-ddeae74ba1b4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EFCF35-0F9C-400F-9AD0-D6CA9D4F0711}"/>
</file>

<file path=customXml/itemProps3.xml><?xml version="1.0" encoding="utf-8"?>
<ds:datastoreItem xmlns:ds="http://schemas.openxmlformats.org/officeDocument/2006/customXml" ds:itemID="{0E28C76A-E2A6-4AB4-A6AF-8755F7879F83}"/>
</file>

<file path=customXml/itemProps4.xml><?xml version="1.0" encoding="utf-8"?>
<ds:datastoreItem xmlns:ds="http://schemas.openxmlformats.org/officeDocument/2006/customXml" ds:itemID="{5410EA84-5CB3-48C5-820B-A42F764118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MelissaE Martinez</cp:lastModifiedBy>
  <cp:revision>3</cp:revision>
  <dcterms:created xsi:type="dcterms:W3CDTF">2026-02-05T18:15:00Z</dcterms:created>
  <dcterms:modified xsi:type="dcterms:W3CDTF">2026-02-13T22:33:02Z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0x01010075CE304273408F46A23A5776A0CD174A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